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战争狂人  希特勒传</w:t>
      </w:r>
    </w:p>
    <w:p>
      <w:r>
        <w:rPr>
          <w:rFonts w:ascii="宋体" w:hAnsi="宋体" w:eastAsia="宋体"/>
          <w:sz w:val="24"/>
        </w:rPr>
        <w:t>（西德）彼得·波罗夫斯基著；韩素华译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战争狂人  希特勒传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（西德）彼得·波罗夫斯基著；韩素华译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本书出售、求购地址：https://www.jiaokey.com/book/detail/12034694.html</w:t>
      </w:r>
    </w:p>
    <w:p>
      <w:r>
        <w:t>更多相关图书推荐：https://www.jiaokey.com</w:t>
      </w:r>
    </w:p>
    <w:p>
      <w:r>
        <w:t>（西德）彼得·波罗夫斯基著；韩素华译 其他作品：https://www.jiaokey.com/tag/（西德）彼得·波罗夫斯基著；韩素华译.html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关键词搜索：https://www.jiaokey.com/tag/战争狂人  希特勒传.html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