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诚实将军  马歇尔传</w:t>
      </w:r>
    </w:p>
    <w:p>
      <w:r>
        <w:rPr>
          <w:rFonts w:ascii="宋体" w:hAnsi="宋体" w:eastAsia="宋体"/>
          <w:sz w:val="24"/>
        </w:rPr>
        <w:t>（英）伦纳德·莫斯利著；徐海洋，付家楼译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诚实将军  马歇尔传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（英）伦纳德·莫斯利著；徐海洋，付家楼译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本书出售、求购地址：https://www.jiaokey.com/book/detail/12034693.html</w:t>
      </w:r>
    </w:p>
    <w:p>
      <w:r>
        <w:t>更多相关图书推荐：https://www.jiaokey.com</w:t>
      </w:r>
    </w:p>
    <w:p>
      <w:r>
        <w:t>（英）伦纳德·莫斯利著；徐海洋，付家楼译 其他作品：https://www.jiaokey.com/tag/（英）伦纳德·莫斯利著；徐海洋，付家楼译.html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关键词搜索：https://www.jiaokey.com/tag/诚实将军  马歇尔传.html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