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书名：身残志坚  密特朗传</w:t>
      </w:r>
    </w:p>
    <w:p>
      <w:r>
        <w:t>作者：（英）丹尼尔·麦克希恩著；李恩广译</w:t>
      </w:r>
    </w:p>
    <w:p>
      <w:r>
        <w:t>出版社：长春:时代文艺出版社,2003.11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身残志坚  密特朗传 评论地址：https://www.jiaokey.com/book/detail/12034656.html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