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书名：维新·保皇·知新报</w:t>
      </w:r>
    </w:p>
    <w:p>
      <w:r>
        <w:t>作者：汤志钧，汤仁泽著</w:t>
      </w:r>
    </w:p>
    <w:p>
      <w:r>
        <w:t>出版社：上海：上海社会科学院出版社</w:t>
      </w:r>
    </w:p>
    <w:p>
      <w:r>
        <w:t>出版日期：2000.01</w:t>
      </w:r>
    </w:p>
    <w:p>
      <w:r>
        <w:t>总页数：163</w:t>
      </w:r>
    </w:p>
    <w:p>
      <w:r>
        <w:t>更多请访问教客网: www.jiaokey.com</w:t>
      </w:r>
    </w:p>
    <w:p>
      <w:r>
        <w:t>维新·保皇·知新报 评论地址：https://www.jiaokey.com/book/detail/12034651.html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