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书名：真人秀节目  理论、形态和创新</w:t>
      </w:r>
    </w:p>
    <w:p>
      <w:r>
        <w:t>作者：谢耘耕，陈虹著</w:t>
      </w:r>
    </w:p>
    <w:p>
      <w:r>
        <w:t>出版社：上海：复旦大学出版社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真人秀节目  理论、形态和创新 评论地址：https://www.jiaokey.com/book/detail/12034621.html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