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物缘文化研究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物缘文化研究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本书出售、求购地址：https://www.jiaokey.com/book/detail/12034620.html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关键词搜索：https://www.jiaokey.com/tag/物缘文化研究.html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