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奇异独特的信息符号  云南民族语言文字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奇异独特的信息符号  云南民族语言文字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本书出售、求购地址：https://www.jiaokey.com/book/detail/12034602.html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关键词搜索：https://www.jiaokey.com/tag/奇异独特的信息符号  云南民族语言文字.html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