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从刘徽割圆谈起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从刘徽割圆谈起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本书出售、求购地址：https://www.jiaokey.com/book/detail/12034449.html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关键词搜索：https://www.jiaokey.com/tag/从刘徽割圆谈起.html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