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谈谈与蜂房结构有关的数学问题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谈谈与蜂房结构有关的数学问题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本书出售、求购地址：https://www.jiaokey.com/book/detail/12034448.html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关键词搜索：https://www.jiaokey.com/tag/谈谈与蜂房结构有关的数学问题.html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