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锦溪  中英文本</w:t>
      </w:r>
    </w:p>
    <w:p>
      <w:r>
        <w:rPr>
          <w:rFonts w:ascii="宋体" w:hAnsi="宋体" w:eastAsia="宋体"/>
          <w:sz w:val="24"/>
        </w:rPr>
        <w:t>徐惠芳主编；冯永琴等摄影；顾秀根，李惠元，周新民撰稿；张瑜译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锦溪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徐惠芳主编；冯永琴等摄影；顾秀根，李惠元，周新民撰稿；张瑜译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本书出售、求购地址：https://www.jiaokey.com/book/detail/12034445.html</w:t>
      </w:r>
    </w:p>
    <w:p>
      <w:r>
        <w:t>更多相关图书推荐：https://www.jiaokey.com</w:t>
      </w:r>
    </w:p>
    <w:p>
      <w:r>
        <w:t>徐惠芳主编；冯永琴等摄影；顾秀根，李惠元，周新民撰稿；张瑜译 其他作品：https://www.jiaokey.com/tag/徐惠芳主编；冯永琴等摄影；顾秀根，李惠元，周新民撰稿；张瑜译.html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关键词搜索：https://www.jiaokey.com/tag/锦溪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