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书名：感受美国  一个中国老教授的环游美国手记</w:t>
      </w:r>
    </w:p>
    <w:p>
      <w:r>
        <w:t>作者：熊昌炳著</w:t>
      </w:r>
    </w:p>
    <w:p>
      <w:r>
        <w:t>出版社：北京：航空工业出版社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感受美国  一个中国老教授的环游美国手记 评论地址：https://www.jiaokey.com/book/detail/12034443.html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