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游遍中国  河北卷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游遍中国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本书出售、求购地址：https://www.jiaokey.com/book/detail/12034440.html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关键词搜索：https://www.jiaokey.com/tag/游遍中国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