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蔬菜烹饪要诀</w:t>
      </w:r>
    </w:p>
    <w:p>
      <w:r>
        <w:rPr>
          <w:rFonts w:ascii="宋体" w:hAnsi="宋体" w:eastAsia="宋体"/>
          <w:sz w:val="24"/>
        </w:rPr>
        <w:t>（英）Rose Elliot原著；戴茵译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蔬菜烹饪要诀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（英）Rose Elliot原著；戴茵译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本书出售、求购地址：https://www.jiaokey.com/book/detail/12034437.html</w:t>
      </w:r>
    </w:p>
    <w:p>
      <w:r>
        <w:t>更多相关图书推荐：https://www.jiaokey.com</w:t>
      </w:r>
    </w:p>
    <w:p>
      <w:r>
        <w:t>（英）Rose Elliot原著；戴茵译 其他作品：https://www.jiaokey.com/tag/（英）Rose Elliot原著；戴茵译.html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关键词搜索：https://www.jiaokey.com/tag/蔬菜烹饪要诀.html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