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双色插图版</w:t>
      </w:r>
    </w:p>
    <w:p>
      <w:r>
        <w:t>作者：陈绍敏主编</w:t>
      </w:r>
    </w:p>
    <w:p>
      <w:r>
        <w:t>出版社：北京:中国致公出版社,2003.05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小窗幽记  双色插图版 评论地址：https://www.jiaokey.com/book/detail/12034435.html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