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书名：做人赢在影响力</w:t>
      </w:r>
    </w:p>
    <w:p>
      <w:r>
        <w:t>作者：黑幼龙著</w:t>
      </w:r>
    </w:p>
    <w:p>
      <w:r>
        <w:t>出版社：海口：海南出版社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做人赢在影响力 评论地址：https://www.jiaokey.com/book/detail/12034417.html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