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  企业  文书写作  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出版日期：2008.04</w:t>
      </w:r>
    </w:p>
    <w:p>
      <w:r>
        <w:t>总页数：387</w:t>
      </w:r>
    </w:p>
    <w:p>
      <w:r>
        <w:t>更多请访问教客网: www.jiaokey.com</w:t>
      </w:r>
    </w:p>
    <w:p>
      <w:r>
        <w:t>公司  企业  文书写作  要领与范文 评论地址：https://www.jiaokey.com/book/detail/12034410.html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