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西部大开发指南·统计信息专辑</w:t>
      </w:r>
    </w:p>
    <w:p>
      <w:r>
        <w:rPr>
          <w:rFonts w:ascii="宋体" w:hAnsi="宋体" w:eastAsia="宋体"/>
          <w:sz w:val="24"/>
        </w:rPr>
        <w:t>鲁志强主编；国务院发展研究中心中国企业评价协会，国家统计局综合司编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西部大开发指南·统计信息专辑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鲁志强主编；国务院发展研究中心中国企业评价协会，国家统计局综合司编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本书出售、求购地址：https://www.jiaokey.com/book/detail/12034382.html</w:t>
      </w:r>
    </w:p>
    <w:p>
      <w:r>
        <w:t>更多相关图书推荐：https://www.jiaokey.com</w:t>
      </w:r>
    </w:p>
    <w:p>
      <w:r>
        <w:t>鲁志强主编；国务院发展研究中心中国企业评价协会，国家统计局综合司编 其他作品：https://www.jiaokey.com/tag/鲁志强主编；国务院发展研究中心中国企业评价协会，国家统计局综合司编.html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关键词搜索：https://www.jiaokey.com/tag/西部大开发指南·统计信息专辑.html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