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书名：历年日语能力考试试题集粹  三级</w:t>
      </w:r>
    </w:p>
    <w:p>
      <w:r>
        <w:t>作者：谢同宇，（加）加藤太郎主编</w:t>
      </w:r>
    </w:p>
    <w:p>
      <w:r>
        <w:t>出版社：武汉：九通电子音像出版社</w:t>
      </w:r>
    </w:p>
    <w:p>
      <w:r>
        <w:t>出版日期：2007</w:t>
      </w:r>
    </w:p>
    <w:p>
      <w:r>
        <w:t>总页数：226</w:t>
      </w:r>
    </w:p>
    <w:p>
      <w:r>
        <w:t>更多请访问教客网: www.jiaokey.com</w:t>
      </w:r>
    </w:p>
    <w:p>
      <w:r>
        <w:t>历年日语能力考试试题集粹  三级 评论地址：https://www.jiaokey.com/book/detail/12034372.html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