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能说会道成大事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能说会道成大事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本书出售、求购地址：https://www.jiaokey.com/book/detail/12034371.html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关键词搜索：https://www.jiaokey.com/tag/能说会道成大事.html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