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怎样迅速扩大英语词汇量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怎样迅速扩大英语词汇量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本书出售、求购地址：https://www.jiaokey.com/book/detail/12034350.html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关键词搜索：https://www.jiaokey.com/tag/怎样迅速扩大英语词汇量.html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