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现代实用英语语法重点与难点详解</w:t>
      </w:r>
    </w:p>
    <w:p>
      <w:r>
        <w:rPr>
          <w:rFonts w:ascii="宋体" w:hAnsi="宋体" w:eastAsia="宋体"/>
          <w:sz w:val="24"/>
        </w:rPr>
        <w:t>邹智勇，刘登祥，车海宁等编著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现代实用英语语法重点与难点详解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邹智勇，刘登祥，车海宁等编著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本书出售、求购地址：https://www.jiaokey.com/book/detail/12034344.html</w:t>
      </w:r>
    </w:p>
    <w:p>
      <w:r>
        <w:t>更多相关图书推荐：https://www.jiaokey.com</w:t>
      </w:r>
    </w:p>
    <w:p>
      <w:r>
        <w:t>邹智勇，刘登祥，车海宁等编著 其他作品：https://www.jiaokey.com/tag/邹智勇，刘登祥，车海宁等编著.html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关键词搜索：https://www.jiaokey.com/tag/现代实用英语语法重点与难点详解.html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