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第1册  下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本书出售、求购地址：https://www.jiaokey.com/book/detail/12034322.html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关键词搜索：https://www.jiaokey.com/tag/国史旧闻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