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智源  传统智慧的文化形态  第2卷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智源  传统智慧的文化形态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本书出售、求购地址：https://www.jiaokey.com/book/detail/12034301.html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关键词搜索：https://www.jiaokey.com/tag/智源  传统智慧的文化形态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