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大国世纪  超级产业与大国政治</w:t>
      </w:r>
    </w:p>
    <w:p>
      <w:r>
        <w:rPr>
          <w:rFonts w:ascii="宋体" w:hAnsi="宋体" w:eastAsia="宋体"/>
          <w:sz w:val="24"/>
        </w:rPr>
        <w:t>赵英著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大国世纪  超级产业与大国政治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['大国', '世纪', ' ', ' ', '超级', '产业', '与', '大国', '政治']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本书出售、求购地址：https://www.jiaokey.com/book/detail/12034297.html</w:t>
      </w:r>
    </w:p>
    <w:p>
      <w:r>
        <w:t>更多相关图书推荐：https://www.jiaokey.com</w:t>
      </w:r>
    </w:p>
    <w:p>
      <w:r>
        <w:t>赵英著 其他作品：https://www.jiaokey.com/tag/赵英著.html</w:t>
      </w:r>
    </w:p>
    <w:p>
      <w:r>
        <w:t>昆明:云南人民出版社,2000.02 出版图书：https://www.jiaokey.com/tag/昆明:云南人民出版社,2000.02.html</w:t>
      </w:r>
    </w:p>
    <w:p>
      <w:r>
        <w:t>关键词搜索：https://www.jiaokey.com/tag/['大国', '世纪', ' ', ' ', '超级', '产业', '与', '大国', '政治'].html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