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探索女儿国  摩梭风情</w:t>
      </w:r>
    </w:p>
    <w:p>
      <w:r>
        <w:rPr>
          <w:rFonts w:ascii="宋体" w:hAnsi="宋体" w:eastAsia="宋体"/>
          <w:sz w:val="24"/>
        </w:rPr>
        <w:t>拉木·嘎吐萨撰文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探索女儿国  摩梭风情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拉木·嘎吐萨撰文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本书出售、求购地址：https://www.jiaokey.com/book/detail/12034250.html</w:t>
      </w:r>
    </w:p>
    <w:p>
      <w:r>
        <w:t>更多相关图书推荐：https://www.jiaokey.com</w:t>
      </w:r>
    </w:p>
    <w:p>
      <w:r>
        <w:t>拉木·嘎吐萨撰文 其他作品：https://www.jiaokey.com/tag/拉木·嘎吐萨撰文.html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关键词搜索：https://www.jiaokey.com/tag/探索女儿国  摩梭风情.html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