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漫画香港文学  大骑劫  下</w:t>
      </w:r>
    </w:p>
    <w:p>
      <w:r>
        <w:rPr>
          <w:rFonts w:ascii="宋体" w:hAnsi="宋体" w:eastAsia="宋体"/>
          <w:sz w:val="24"/>
        </w:rPr>
        <w:t>智海，江康泉著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漫画香港文学  大骑劫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智海，江康泉著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香港联合书刊物流有限公司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本书出售、求购地址：https://www.jiaokey.com/book/detail/12034242.html</w:t>
      </w:r>
    </w:p>
    <w:p>
      <w:r>
        <w:t>更多相关图书推荐：https://www.jiaokey.com</w:t>
      </w:r>
    </w:p>
    <w:p>
      <w:r>
        <w:t>智海，江康泉著 其他作品：https://www.jiaokey.com/tag/智海，江康泉著.html</w:t>
      </w:r>
    </w:p>
    <w:p>
      <w:r>
        <w:t>香港联合书刊物流有限公司 出版图书：https://www.jiaokey.com/tag/香港联合书刊物流有限公司.html</w:t>
      </w:r>
    </w:p>
    <w:p>
      <w:r>
        <w:t>关键词搜索：https://www.jiaokey.com/tag/漫画香港文学  大骑劫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