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计算机应用文摘  2007下半年合订本  上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计算机应用文摘  2007下半年合订本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本书出售、求购地址：https://www.jiaokey.com/book/detail/12034183.html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关键词搜索：https://www.jiaokey.com/tag/计算机应用文摘  2007下半年合订本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