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书名：英语左偏置构式 功能视角 Left-dislocation construction in English a functional approach eng</w:t>
      </w:r>
    </w:p>
    <w:p>
      <w:r>
        <w:t>作者：杨朝军著</w:t>
      </w:r>
    </w:p>
    <w:p>
      <w:r>
        <w:t>出版社：郑州：河南人民出版社</w:t>
      </w:r>
    </w:p>
    <w:p>
      <w:r>
        <w:t>出版日期：2008.02</w:t>
      </w:r>
    </w:p>
    <w:p>
      <w:r>
        <w:t>总页数：271</w:t>
      </w:r>
    </w:p>
    <w:p>
      <w:r>
        <w:t>更多请访问教客网: www.jiaokey.com</w:t>
      </w:r>
    </w:p>
    <w:p>
      <w:r>
        <w:t>英语左偏置构式 功能视角 Left-dislocation construction in English a functional approach eng 评论地址：https://www.jiaokey.com/book/detail/12034140.html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