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书名：眺望中国教育  商江教育论文汇集</w:t>
      </w:r>
    </w:p>
    <w:p>
      <w:r>
        <w:t>作者：商江著</w:t>
      </w:r>
    </w:p>
    <w:p>
      <w:r>
        <w:t>出版社：长春：吉林大学出版社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眺望中国教育  商江教育论文汇集 评论地址：https://www.jiaokey.com/book/detail/12034105.html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