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特色产业  西部富裕之路：来自湘鄂渝黔边区的报告</w:t>
      </w:r>
    </w:p>
    <w:p>
      <w:r>
        <w:rPr>
          <w:rFonts w:ascii="宋体" w:hAnsi="宋体" w:eastAsia="宋体"/>
          <w:sz w:val="24"/>
        </w:rPr>
        <w:t>李明生著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特色产业  西部富裕之路：来自湘鄂渝黔边区的报告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本书出售、求购地址：https://www.jiaokey.com/book/detail/12034035.html</w:t>
      </w:r>
    </w:p>
    <w:p>
      <w:r>
        <w:t>更多相关图书推荐：https://www.jiaokey.com</w:t>
      </w:r>
    </w:p>
    <w:p>
      <w:r>
        <w:t>李明生著 其他作品：https://www.jiaokey.com/tag/李明生著.html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关键词搜索：https://www.jiaokey.com/tag/特色产业  西部富裕之路：来自湘鄂渝黔边区的报告.html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