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书名：在现代和传统之间  新文学作家与中国文化论稿</w:t>
      </w:r>
    </w:p>
    <w:p>
      <w:r>
        <w:t>作者：罗昌智著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在现代和传统之间  新文学作家与中国文化论稿 评论地址：https://www.jiaokey.com/book/detail/12034022.html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