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书名：我国基层政府公务员常态量化绩效管理与评价</w:t>
      </w:r>
    </w:p>
    <w:p>
      <w:r>
        <w:t>作者：朱凯杰著</w:t>
      </w:r>
    </w:p>
    <w:p>
      <w:r>
        <w:t>出版社：哈尔滨：黑龙江人民出版社</w:t>
      </w:r>
    </w:p>
    <w:p>
      <w:r>
        <w:t>出版日期：2007.07</w:t>
      </w:r>
    </w:p>
    <w:p>
      <w:r>
        <w:t>总页数：104</w:t>
      </w:r>
    </w:p>
    <w:p>
      <w:r>
        <w:t>更多请访问教客网: www.jiaokey.com</w:t>
      </w:r>
    </w:p>
    <w:p>
      <w:r>
        <w:t>我国基层政府公务员常态量化绩效管理与评价 评论地址：https://www.jiaokey.com/book/detail/12034018.html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