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书名：机加工生产线操作技法与实例</w:t>
      </w:r>
    </w:p>
    <w:p>
      <w:r>
        <w:t>作者：许伟达编著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机加工生产线操作技法与实例 评论地址：https://www.jiaokey.com/book/detail/12033947.html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