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科学的沉思和沉思的科学  论科学研究、科学热点、科学方法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科学的沉思和沉思的科学  论科学研究、科学热点、科学方法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本书出售、求购地址：https://www.jiaokey.com/book/detail/12033942.html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关键词搜索：https://www.jiaokey.com/tag/科学的沉思和沉思的科学  论科学研究、科学热点、科学方法.html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