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书名：公共事业管理、应用心理学、教育技术学、学前教育专业学习指导</w:t>
      </w:r>
    </w:p>
    <w:p>
      <w:r>
        <w:t>作者：高金岭，马佳宏本册主编</w:t>
      </w:r>
    </w:p>
    <w:p>
      <w:r>
        <w:t>出版社：</w:t>
      </w:r>
    </w:p>
    <w:p>
      <w:r>
        <w:t>出版日期：2007.12</w:t>
      </w:r>
    </w:p>
    <w:p>
      <w:r>
        <w:t>总页数：395</w:t>
      </w:r>
    </w:p>
    <w:p>
      <w:r>
        <w:t>更多请访问教客网: www.jiaokey.com</w:t>
      </w:r>
    </w:p>
    <w:p>
      <w:r>
        <w:t>公共事业管理、应用心理学、教育技术学、学前教育专业学习指导 评论地址：https://www.jiaokey.com/book/detail/12033902.html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