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化学、科学教育、应用化学、化工与制药专业学习指导</w:t>
      </w:r>
    </w:p>
    <w:p>
      <w:r>
        <w:rPr>
          <w:rFonts w:ascii="宋体" w:hAnsi="宋体" w:eastAsia="宋体"/>
          <w:sz w:val="24"/>
        </w:rPr>
        <w:t>梁福沛本册主编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化学、科学教育、应用化学、化工与制药专业学习指导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本书出售、求购地址：https://www.jiaokey.com/book/detail/12033899.html</w:t>
      </w:r>
    </w:p>
    <w:p>
      <w:r>
        <w:t>更多相关图书推荐：https://www.jiaokey.com</w:t>
      </w:r>
    </w:p>
    <w:p>
      <w:r>
        <w:t>梁福沛本册主编 其他作品：https://www.jiaokey.com/tag/梁福沛本册主编.html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关键词搜索：https://www.jiaokey.com/tag/化学、科学教育、应用化学、化工与制药专业学习指导.html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