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高中思想政治课程实施与案例分析</w:t>
      </w:r>
    </w:p>
    <w:p>
      <w:r>
        <w:rPr>
          <w:rFonts w:ascii="宋体" w:hAnsi="宋体" w:eastAsia="宋体"/>
          <w:sz w:val="24"/>
        </w:rPr>
        <w:t>齐佩芳，宋立军，蒋廷玉本书主编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高中思想政治课程实施与案例分析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齐佩芳，宋立军，蒋廷玉本书主编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本书出售、求购地址：https://www.jiaokey.com/book/detail/12033896.html</w:t>
      </w:r>
    </w:p>
    <w:p>
      <w:r>
        <w:t>更多相关图书推荐：https://www.jiaokey.com</w:t>
      </w:r>
    </w:p>
    <w:p>
      <w:r>
        <w:t>齐佩芳，宋立军，蒋廷玉本书主编 其他作品：https://www.jiaokey.com/tag/齐佩芳，宋立军，蒋廷玉本书主编.html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关键词搜索：https://www.jiaokey.com/tag/高中思想政治课程实施与案例分析.html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