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学校领导与管理  重要概念、个案研究与模拟练习</w:t>
      </w:r>
    </w:p>
    <w:p>
      <w:r>
        <w:rPr>
          <w:rFonts w:ascii="宋体" w:hAnsi="宋体" w:eastAsia="宋体"/>
          <w:sz w:val="24"/>
        </w:rPr>
        <w:t>（美）斯诺登著；李敏，杨全印译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学校领导与管理  重要概念、个案研究与模拟练习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（美）斯诺登著；李敏，杨全印译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本书出售、求购地址：https://www.jiaokey.com/book/detail/12033875.html</w:t>
      </w:r>
    </w:p>
    <w:p>
      <w:r>
        <w:t>更多相关图书推荐：https://www.jiaokey.com</w:t>
      </w:r>
    </w:p>
    <w:p>
      <w:r>
        <w:t>（美）斯诺登著；李敏，杨全印译 其他作品：https://www.jiaokey.com/tag/（美）斯诺登著；李敏，杨全印译.html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关键词搜索：https://www.jiaokey.com/tag/学校领导与管理  重要概念、个案研究与模拟练习.html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