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16岁，做自己最好</w:t>
      </w:r>
    </w:p>
    <w:p>
      <w:r>
        <w:rPr>
          <w:rFonts w:ascii="宋体" w:hAnsi="宋体" w:eastAsia="宋体"/>
          <w:sz w:val="24"/>
        </w:rPr>
        <w:t>郭羽著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16岁，做自己最好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王菲-生平事迹-女性-成功心理学-青少年读物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本书出售、求购地址：https://www.jiaokey.com/book/detail/12033847.html</w:t>
      </w:r>
    </w:p>
    <w:p>
      <w:r>
        <w:t>更多相关图书推荐：https://www.jiaokey.com</w:t>
      </w:r>
    </w:p>
    <w:p>
      <w:r>
        <w:t>郭羽著 其他作品：https://www.jiaokey.com/tag/郭羽著.html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关键词搜索：https://www.jiaokey.com/tag/王菲-生平事迹-女性-成功心理学-青少年读物.html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