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最新小学生同步作文  三年级  下</w:t>
      </w:r>
    </w:p>
    <w:p>
      <w:r>
        <w:rPr>
          <w:rFonts w:ascii="宋体" w:hAnsi="宋体" w:eastAsia="宋体"/>
          <w:sz w:val="24"/>
        </w:rPr>
        <w:t>英才作文研究室编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最新小学生同步作文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英才作文研究室编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本书出售、求购地址：https://www.jiaokey.com/book/detail/12033834.html</w:t>
      </w:r>
    </w:p>
    <w:p>
      <w:r>
        <w:t>更多相关图书推荐：https://www.jiaokey.com</w:t>
      </w:r>
    </w:p>
    <w:p>
      <w:r>
        <w:t>英才作文研究室编 其他作品：https://www.jiaokey.com/tag/英才作文研究室编.html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关键词搜索：https://www.jiaokey.com/tag/最新小学生同步作文  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