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书名：二维国内外  数宇漫游奇历记</w:t>
      </w:r>
    </w:p>
    <w:p>
      <w:r>
        <w:t>作者：（英）伊恩·斯图尔特著；暴永宁，胡晓梅译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总页数：326</w:t>
      </w:r>
    </w:p>
    <w:p>
      <w:r>
        <w:t>更多请访问教客网: www.jiaokey.com</w:t>
      </w:r>
    </w:p>
    <w:p>
      <w:r>
        <w:t>二维国内外  数宇漫游奇历记 评论地址：https://www.jiaokey.com/book/detail/12033803.html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