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乔治开启宇宙的秘密钥匙</w:t>
      </w:r>
    </w:p>
    <w:p>
      <w:r>
        <w:rPr>
          <w:rFonts w:ascii="宋体" w:hAnsi="宋体" w:eastAsia="宋体"/>
          <w:sz w:val="24"/>
        </w:rPr>
        <w:t>（英）史蒂芬·霍金，露西·霍金，克里斯托弗·加尔法德著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乔治开启宇宙的秘密钥匙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（英）史蒂芬·霍金，露西·霍金，克里斯托弗·加尔法德著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本书出售、求购地址：https://www.jiaokey.com/book/detail/12033802.html</w:t>
      </w:r>
    </w:p>
    <w:p>
      <w:r>
        <w:t>更多相关图书推荐：https://www.jiaokey.com</w:t>
      </w:r>
    </w:p>
    <w:p>
      <w:r>
        <w:t>（英）史蒂芬·霍金，露西·霍金，克里斯托弗·加尔法德著 其他作品：https://www.jiaokey.com/tag/（英）史蒂芬·霍金，露西·霍金，克里斯托弗·加尔法德著.html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关键词搜索：https://www.jiaokey.com/tag/乔治开启宇宙的秘密钥匙.html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