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书名：从牛顿到霍金  剑桥大学卢卡斯数学教授评传</w:t>
      </w:r>
    </w:p>
    <w:p>
      <w:r>
        <w:t>作者：（美）凯文·C·诺克斯，理查德·诺基斯编著；李绍明等译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总页数：421</w:t>
      </w:r>
    </w:p>
    <w:p>
      <w:r>
        <w:t>更多请访问教客网: www.jiaokey.com</w:t>
      </w:r>
    </w:p>
    <w:p>
      <w:r>
        <w:t>从牛顿到霍金  剑桥大学卢卡斯数学教授评传 评论地址：https://www.jiaokey.com/book/detail/12033800.html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