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阿基米德羊皮书</w:t>
      </w:r>
    </w:p>
    <w:p>
      <w:r>
        <w:rPr>
          <w:rFonts w:ascii="宋体" w:hAnsi="宋体" w:eastAsia="宋体"/>
          <w:sz w:val="24"/>
        </w:rPr>
        <w:t>（美）热维尔·内兹，（美）威廉·诺尔著；曾晓彪译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阿基米德羊皮书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（美）热维尔·内兹，（美）威廉·诺尔著；曾晓彪译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本书出售、求购地址：https://www.jiaokey.com/book/detail/12033797.html</w:t>
      </w:r>
    </w:p>
    <w:p>
      <w:r>
        <w:t>更多相关图书推荐：https://www.jiaokey.com</w:t>
      </w:r>
    </w:p>
    <w:p>
      <w:r>
        <w:t>（美）热维尔·内兹，（美）威廉·诺尔著；曾晓彪译 其他作品：https://www.jiaokey.com/tag/（美）热维尔·内兹，（美）威廉·诺尔著；曾晓彪译.html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关键词搜索：https://www.jiaokey.com/tag/阿基米德羊皮书.html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