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世界核电复兴的里程碑  中国核电发展前沿报告</w:t>
      </w:r>
    </w:p>
    <w:p>
      <w:r>
        <w:rPr>
          <w:rFonts w:ascii="宋体" w:hAnsi="宋体" w:eastAsia="宋体"/>
          <w:sz w:val="24"/>
        </w:rPr>
        <w:t>王秀清编著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世界核电复兴的里程碑  中国核电发展前沿报告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本书出售、求购地址：https://www.jiaokey.com/book/detail/12033793.html</w:t>
      </w:r>
    </w:p>
    <w:p>
      <w:r>
        <w:t>更多相关图书推荐：https://www.jiaokey.com</w:t>
      </w:r>
    </w:p>
    <w:p>
      <w:r>
        <w:t>王秀清编著 其他作品：https://www.jiaokey.com/tag/王秀清编著.html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关键词搜索：https://www.jiaokey.com/tag/世界核电复兴的里程碑  中国核电发展前沿报告.html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