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书名：PK驾驶高手</w:t>
      </w:r>
    </w:p>
    <w:p>
      <w:r>
        <w:t>作者：史冬主编</w:t>
      </w:r>
    </w:p>
    <w:p>
      <w:r>
        <w:t>出版社：重庆：重庆大学出版社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PK驾驶高手 评论地址：https://www.jiaokey.com/book/detail/12033750.html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