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复杂调查设计与分析的实用方法</w:t>
      </w:r>
    </w:p>
    <w:p>
      <w:r>
        <w:rPr>
          <w:rFonts w:ascii="宋体" w:hAnsi="宋体" w:eastAsia="宋体"/>
          <w:sz w:val="24"/>
        </w:rPr>
        <w:t>里斯托·雷同能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复杂调查设计与分析的实用方法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里斯托·雷同能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本书出售、求购地址：https://www.jiaokey.com/book/detail/12033729.html</w:t>
      </w:r>
    </w:p>
    <w:p>
      <w:r>
        <w:t>更多相关图书推荐：https://www.jiaokey.com</w:t>
      </w:r>
    </w:p>
    <w:p>
      <w:r>
        <w:t>里斯托·雷同能 其他作品：https://www.jiaokey.com/tag/里斯托·雷同能.html</w:t>
      </w:r>
    </w:p>
    <w:p>
      <w:r>
        <w:t>关键词搜索：https://www.jiaokey.com/tag/复杂调查设计与分析的实用方法.html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