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书名：质化方法在教育研究中的应用  个案研究的扩展</w:t>
      </w:r>
    </w:p>
    <w:p>
      <w:r>
        <w:t>作者：（美）莎兰·B·麦瑞尔姆著</w:t>
      </w:r>
    </w:p>
    <w:p>
      <w:r>
        <w:t>出版社：重庆:重庆大学出版社,2008.01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质化方法在教育研究中的应用  个案研究的扩展 评论地址：https://www.jiaokey.com/book/detail/12033727.html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