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做好生意的第一步  找准市场、规避风险的科学方法</w:t>
      </w:r>
    </w:p>
    <w:p>
      <w:r>
        <w:rPr>
          <w:rFonts w:ascii="宋体" w:hAnsi="宋体" w:eastAsia="宋体"/>
          <w:sz w:val="24"/>
        </w:rPr>
        <w:t>钱仲威主编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做好生意的第一步  找准市场、规避风险的科学方法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钱仲威主编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本书出售、求购地址：https://www.jiaokey.com/book/detail/12033726.html</w:t>
      </w:r>
    </w:p>
    <w:p>
      <w:r>
        <w:t>更多相关图书推荐：https://www.jiaokey.com</w:t>
      </w:r>
    </w:p>
    <w:p>
      <w:r>
        <w:t>钱仲威主编 其他作品：https://www.jiaokey.com/tag/钱仲威主编.html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关键词搜索：https://www.jiaokey.com/tag/做好生意的第一步  找准市场、规避风险的科学方法.html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