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书名：每周工作4小时  全球化3.0个人版</w:t>
      </w:r>
    </w:p>
    <w:p>
      <w:r>
        <w:t>作者：（美）蒂莫西·费里斯著</w:t>
      </w:r>
    </w:p>
    <w:p>
      <w:r>
        <w:t>出版社：长沙：湖南文艺出版社</w:t>
      </w:r>
    </w:p>
    <w:p>
      <w:r>
        <w:t>出版日期：2008.04</w:t>
      </w:r>
    </w:p>
    <w:p>
      <w:r>
        <w:t>总页数：297</w:t>
      </w:r>
    </w:p>
    <w:p>
      <w:r>
        <w:t>更多请访问教客网: www.jiaokey.com</w:t>
      </w:r>
    </w:p>
    <w:p>
      <w:r>
        <w:t>每周工作4小时  全球化3.0个人版 评论地址：https://www.jiaokey.com/book/detail/12033697.html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